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161A7" w:rsidP="0083716A">
      <w:pPr>
        <w:ind w:firstLine="634"/>
        <w:jc w:val="right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Дело № 5-</w:t>
      </w:r>
      <w:r w:rsidRPr="005161A7" w:rsidR="00E66EE2">
        <w:rPr>
          <w:color w:val="000000" w:themeColor="text1"/>
          <w:lang w:val="ru-RU"/>
        </w:rPr>
        <w:t>856</w:t>
      </w:r>
      <w:r w:rsidRPr="005161A7">
        <w:rPr>
          <w:color w:val="000000" w:themeColor="text1"/>
          <w:lang w:val="ru-RU"/>
        </w:rPr>
        <w:t>-</w:t>
      </w:r>
      <w:r w:rsidRPr="005161A7" w:rsidR="00001FAA">
        <w:rPr>
          <w:color w:val="000000" w:themeColor="text1"/>
          <w:lang w:val="ru-RU"/>
        </w:rPr>
        <w:t>200</w:t>
      </w:r>
      <w:r w:rsidRPr="005161A7" w:rsidR="0083716A">
        <w:rPr>
          <w:color w:val="000000" w:themeColor="text1"/>
          <w:lang w:val="ru-RU"/>
        </w:rPr>
        <w:t>4</w:t>
      </w:r>
      <w:r w:rsidRPr="005161A7">
        <w:rPr>
          <w:color w:val="000000" w:themeColor="text1"/>
          <w:lang w:val="ru-RU"/>
        </w:rPr>
        <w:t>/</w:t>
      </w:r>
      <w:r w:rsidRPr="005161A7" w:rsidR="001A10BD">
        <w:rPr>
          <w:color w:val="000000" w:themeColor="text1"/>
          <w:lang w:val="ru-RU"/>
        </w:rPr>
        <w:t>20</w:t>
      </w:r>
      <w:r w:rsidRPr="005161A7" w:rsidR="0083716A">
        <w:rPr>
          <w:color w:val="000000" w:themeColor="text1"/>
          <w:lang w:val="ru-RU"/>
        </w:rPr>
        <w:t>24</w:t>
      </w:r>
    </w:p>
    <w:p w:rsidR="00C4492D" w:rsidRPr="005161A7" w:rsidP="0083716A">
      <w:pPr>
        <w:jc w:val="center"/>
        <w:rPr>
          <w:color w:val="000000" w:themeColor="text1"/>
          <w:lang w:val="ru-RU"/>
        </w:rPr>
      </w:pPr>
      <w:r w:rsidRPr="005161A7">
        <w:rPr>
          <w:b/>
          <w:bCs/>
          <w:color w:val="000000" w:themeColor="text1"/>
          <w:lang w:val="ru-RU"/>
        </w:rPr>
        <w:t>ПОСТАНОВЛЕНИЕ</w:t>
      </w:r>
    </w:p>
    <w:p w:rsidR="00C4492D" w:rsidRPr="005161A7" w:rsidP="0083716A">
      <w:pPr>
        <w:jc w:val="center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5161A7" w:rsidP="0083716A">
      <w:pPr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30</w:t>
      </w:r>
      <w:r w:rsidRPr="005161A7" w:rsidR="00F03AB9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>июля</w:t>
      </w:r>
      <w:r w:rsidRPr="005161A7" w:rsidR="00F03AB9">
        <w:rPr>
          <w:color w:val="000000" w:themeColor="text1"/>
          <w:lang w:val="ru-RU"/>
        </w:rPr>
        <w:t xml:space="preserve"> </w:t>
      </w:r>
      <w:r w:rsidRPr="005161A7" w:rsidR="001A10BD">
        <w:rPr>
          <w:color w:val="000000" w:themeColor="text1"/>
          <w:lang w:val="ru-RU"/>
        </w:rPr>
        <w:t>202</w:t>
      </w:r>
      <w:r w:rsidRPr="005161A7">
        <w:rPr>
          <w:color w:val="000000" w:themeColor="text1"/>
          <w:lang w:val="ru-RU"/>
        </w:rPr>
        <w:t>4</w:t>
      </w:r>
      <w:r w:rsidRPr="005161A7" w:rsidR="00F03AB9">
        <w:rPr>
          <w:color w:val="000000" w:themeColor="text1"/>
          <w:lang w:val="ru-RU"/>
        </w:rPr>
        <w:t xml:space="preserve"> года</w:t>
      </w:r>
      <w:r w:rsidRPr="005161A7" w:rsidR="00F03AB9">
        <w:rPr>
          <w:color w:val="000000" w:themeColor="text1"/>
          <w:lang w:val="ru-RU"/>
        </w:rPr>
        <w:tab/>
      </w:r>
      <w:r w:rsidRPr="005161A7" w:rsidR="00C779C5">
        <w:rPr>
          <w:color w:val="000000" w:themeColor="text1"/>
          <w:lang w:val="ru-RU"/>
        </w:rPr>
        <w:t xml:space="preserve">                   </w:t>
      </w:r>
      <w:r w:rsidRPr="005161A7" w:rsidR="00C210B0">
        <w:rPr>
          <w:color w:val="000000" w:themeColor="text1"/>
          <w:lang w:val="ru-RU"/>
        </w:rPr>
        <w:t xml:space="preserve">                      </w:t>
      </w:r>
      <w:r w:rsidRPr="005161A7">
        <w:rPr>
          <w:color w:val="000000" w:themeColor="text1"/>
          <w:lang w:val="ru-RU"/>
        </w:rPr>
        <w:t xml:space="preserve">           </w:t>
      </w:r>
      <w:r w:rsidRPr="005161A7" w:rsidR="00F03AB9">
        <w:rPr>
          <w:color w:val="000000" w:themeColor="text1"/>
          <w:lang w:val="ru-RU"/>
        </w:rPr>
        <w:t xml:space="preserve">                    </w:t>
      </w:r>
      <w:r w:rsidRPr="005161A7" w:rsidR="00727D4E">
        <w:rPr>
          <w:color w:val="000000" w:themeColor="text1"/>
          <w:lang w:val="ru-RU"/>
        </w:rPr>
        <w:t xml:space="preserve">  </w:t>
      </w:r>
      <w:r w:rsidRPr="005161A7" w:rsidR="00F03AB9">
        <w:rPr>
          <w:color w:val="000000" w:themeColor="text1"/>
          <w:lang w:val="ru-RU"/>
        </w:rPr>
        <w:t xml:space="preserve">   город Нефтеюганск</w:t>
      </w:r>
    </w:p>
    <w:p w:rsidR="00C4492D" w:rsidRPr="005161A7" w:rsidP="0083716A">
      <w:pPr>
        <w:jc w:val="both"/>
        <w:rPr>
          <w:color w:val="000000" w:themeColor="text1"/>
          <w:lang w:val="ru-RU"/>
        </w:rPr>
      </w:pPr>
    </w:p>
    <w:p w:rsidR="00001FAA" w:rsidRPr="005161A7" w:rsidP="0083716A">
      <w:pPr>
        <w:widowControl w:val="0"/>
        <w:tabs>
          <w:tab w:val="left" w:pos="567"/>
        </w:tabs>
        <w:ind w:firstLine="567"/>
        <w:jc w:val="both"/>
        <w:rPr>
          <w:color w:val="000000" w:themeColor="text1"/>
          <w:lang w:val="ru-RU" w:eastAsia="ar-SA"/>
        </w:rPr>
      </w:pPr>
      <w:r w:rsidRPr="005161A7">
        <w:rPr>
          <w:color w:val="000000" w:themeColor="text1"/>
          <w:lang w:val="ru-RU"/>
        </w:rPr>
        <w:t xml:space="preserve">Мировой судья судебного участка № </w:t>
      </w:r>
      <w:r w:rsidRPr="005161A7" w:rsidR="001A10BD">
        <w:rPr>
          <w:color w:val="000000" w:themeColor="text1"/>
          <w:lang w:val="ru-RU"/>
        </w:rPr>
        <w:t xml:space="preserve">4 </w:t>
      </w:r>
      <w:r w:rsidRPr="005161A7" w:rsidR="001A10BD">
        <w:rPr>
          <w:color w:val="000000" w:themeColor="text1"/>
          <w:lang w:val="ru-RU"/>
        </w:rPr>
        <w:t>Нефтеюганского</w:t>
      </w:r>
      <w:r w:rsidRPr="005161A7" w:rsidR="001A10BD">
        <w:rPr>
          <w:color w:val="000000" w:themeColor="text1"/>
          <w:lang w:val="ru-RU"/>
        </w:rPr>
        <w:t xml:space="preserve"> судебного района Ханты-Мансийского автономного округа-Югры</w:t>
      </w:r>
      <w:r w:rsidRPr="005161A7" w:rsidR="00E22F2B">
        <w:rPr>
          <w:color w:val="000000" w:themeColor="text1"/>
          <w:lang w:val="ru-RU"/>
        </w:rPr>
        <w:t xml:space="preserve"> </w:t>
      </w:r>
      <w:r w:rsidRPr="005161A7" w:rsidR="009756D0">
        <w:rPr>
          <w:color w:val="000000" w:themeColor="text1"/>
          <w:lang w:val="ru-RU"/>
        </w:rPr>
        <w:t>Постовалова Т.П.</w:t>
      </w:r>
      <w:r w:rsidRPr="005161A7" w:rsidR="0083716A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 xml:space="preserve">(628309, ХМАО-Югра, г. Нефтеюганск, 1 </w:t>
      </w:r>
      <w:r w:rsidRPr="005161A7">
        <w:rPr>
          <w:color w:val="000000" w:themeColor="text1"/>
          <w:lang w:val="ru-RU"/>
        </w:rPr>
        <w:t>мкр</w:t>
      </w:r>
      <w:r w:rsidRPr="005161A7">
        <w:rPr>
          <w:color w:val="000000" w:themeColor="text1"/>
          <w:lang w:val="ru-RU"/>
        </w:rPr>
        <w:t xml:space="preserve">-н, дом 30), </w:t>
      </w:r>
      <w:r w:rsidRPr="005161A7">
        <w:rPr>
          <w:color w:val="000000" w:themeColor="text1"/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5161A7" w:rsidP="0083716A">
      <w:pPr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Гончаренко А.П.</w:t>
      </w:r>
      <w:r w:rsidRPr="005161A7" w:rsidR="00E91A0C">
        <w:rPr>
          <w:color w:val="000000" w:themeColor="text1"/>
          <w:lang w:val="ru-RU"/>
        </w:rPr>
        <w:t xml:space="preserve">, </w:t>
      </w:r>
      <w:r w:rsidRPr="005161A7">
        <w:rPr>
          <w:rFonts w:hint="eastAsia"/>
          <w:color w:val="000000" w:themeColor="text1"/>
          <w:lang w:val="ru-RU"/>
        </w:rPr>
        <w:t>***</w:t>
      </w:r>
      <w:r w:rsidRPr="005161A7">
        <w:rPr>
          <w:color w:val="000000" w:themeColor="text1"/>
          <w:lang w:val="ru-RU"/>
        </w:rPr>
        <w:t xml:space="preserve"> </w:t>
      </w:r>
      <w:r w:rsidRPr="005161A7" w:rsidR="00E91A0C">
        <w:rPr>
          <w:color w:val="000000" w:themeColor="text1"/>
          <w:lang w:val="ru-RU"/>
        </w:rPr>
        <w:t xml:space="preserve">года рождения, уроженца </w:t>
      </w:r>
      <w:r w:rsidRPr="005161A7">
        <w:rPr>
          <w:rFonts w:hint="eastAsia"/>
          <w:color w:val="000000" w:themeColor="text1"/>
          <w:lang w:val="ru-RU"/>
        </w:rPr>
        <w:t>***</w:t>
      </w:r>
      <w:r w:rsidRPr="005161A7" w:rsidR="00EC294B">
        <w:rPr>
          <w:color w:val="000000" w:themeColor="text1"/>
          <w:lang w:val="ru-RU"/>
        </w:rPr>
        <w:t>,</w:t>
      </w:r>
      <w:r w:rsidRPr="005161A7" w:rsidR="00E91A0C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 xml:space="preserve">зарегистрированного и </w:t>
      </w:r>
      <w:r w:rsidRPr="005161A7" w:rsidR="00E91A0C">
        <w:rPr>
          <w:color w:val="000000" w:themeColor="text1"/>
          <w:lang w:val="ru-RU"/>
        </w:rPr>
        <w:t xml:space="preserve">проживающего по адресу: </w:t>
      </w:r>
      <w:r w:rsidRPr="005161A7">
        <w:rPr>
          <w:rFonts w:hint="eastAsia"/>
          <w:color w:val="000000" w:themeColor="text1"/>
          <w:lang w:val="ru-RU"/>
        </w:rPr>
        <w:t>***</w:t>
      </w:r>
      <w:r w:rsidRPr="005161A7" w:rsidR="002B1A18">
        <w:rPr>
          <w:color w:val="000000" w:themeColor="text1"/>
          <w:lang w:val="ru-RU"/>
        </w:rPr>
        <w:t>,</w:t>
      </w:r>
      <w:r w:rsidRPr="005161A7" w:rsidR="00531043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 xml:space="preserve">водительское удостоверение: </w:t>
      </w:r>
      <w:r w:rsidRPr="005161A7">
        <w:rPr>
          <w:rFonts w:hint="eastAsia"/>
          <w:color w:val="000000" w:themeColor="text1"/>
          <w:lang w:val="ru-RU"/>
        </w:rPr>
        <w:t>***</w:t>
      </w:r>
      <w:r w:rsidRPr="005161A7" w:rsidR="00FE4394">
        <w:rPr>
          <w:color w:val="000000" w:themeColor="text1"/>
          <w:lang w:val="ru-RU"/>
        </w:rPr>
        <w:t>,</w:t>
      </w:r>
    </w:p>
    <w:p w:rsidR="00001FAA" w:rsidRPr="005161A7" w:rsidP="0083716A">
      <w:pPr>
        <w:widowControl w:val="0"/>
        <w:tabs>
          <w:tab w:val="left" w:pos="567"/>
        </w:tabs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в</w:t>
      </w:r>
      <w:r w:rsidRPr="005161A7">
        <w:rPr>
          <w:color w:val="000000" w:themeColor="text1"/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5161A7" w:rsidP="0083716A">
      <w:pPr>
        <w:ind w:firstLine="567"/>
        <w:jc w:val="both"/>
        <w:rPr>
          <w:color w:val="000000" w:themeColor="text1"/>
          <w:lang w:val="ru-RU"/>
        </w:rPr>
      </w:pPr>
    </w:p>
    <w:p w:rsidR="00061B53" w:rsidRPr="005161A7" w:rsidP="0083716A">
      <w:pPr>
        <w:jc w:val="center"/>
        <w:rPr>
          <w:b/>
          <w:bCs/>
          <w:color w:val="000000" w:themeColor="text1"/>
          <w:lang w:val="ru-RU"/>
        </w:rPr>
      </w:pPr>
      <w:r w:rsidRPr="005161A7">
        <w:rPr>
          <w:b/>
          <w:bCs/>
          <w:color w:val="000000" w:themeColor="text1"/>
          <w:lang w:val="ru-RU"/>
        </w:rPr>
        <w:t>УСТАНОВИЛ:</w:t>
      </w:r>
    </w:p>
    <w:p w:rsidR="00FE4394" w:rsidRPr="005161A7" w:rsidP="0083716A">
      <w:pPr>
        <w:jc w:val="center"/>
        <w:rPr>
          <w:color w:val="000000" w:themeColor="text1"/>
          <w:lang w:val="ru-RU"/>
        </w:rPr>
      </w:pPr>
    </w:p>
    <w:p w:rsidR="00E66EE2" w:rsidRPr="005161A7" w:rsidP="00E66EE2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07</w:t>
      </w:r>
      <w:r w:rsidRPr="005161A7" w:rsidR="00F03AB9">
        <w:rPr>
          <w:color w:val="000000" w:themeColor="text1"/>
          <w:lang w:val="ru-RU"/>
        </w:rPr>
        <w:t>.</w:t>
      </w:r>
      <w:r w:rsidRPr="005161A7">
        <w:rPr>
          <w:color w:val="000000" w:themeColor="text1"/>
          <w:lang w:val="ru-RU"/>
        </w:rPr>
        <w:t>06</w:t>
      </w:r>
      <w:r w:rsidRPr="005161A7" w:rsidR="00F03AB9">
        <w:rPr>
          <w:color w:val="000000" w:themeColor="text1"/>
          <w:lang w:val="ru-RU"/>
        </w:rPr>
        <w:t>.20</w:t>
      </w:r>
      <w:r w:rsidRPr="005161A7" w:rsidR="0083716A">
        <w:rPr>
          <w:color w:val="000000" w:themeColor="text1"/>
          <w:lang w:val="ru-RU"/>
        </w:rPr>
        <w:t>24</w:t>
      </w:r>
      <w:r w:rsidRPr="005161A7" w:rsidR="00F03AB9">
        <w:rPr>
          <w:color w:val="000000" w:themeColor="text1"/>
          <w:lang w:val="ru-RU"/>
        </w:rPr>
        <w:t xml:space="preserve"> </w:t>
      </w:r>
      <w:r w:rsidRPr="005161A7" w:rsidR="002A734F">
        <w:rPr>
          <w:color w:val="000000" w:themeColor="text1"/>
          <w:lang w:val="ru-RU"/>
        </w:rPr>
        <w:t>в 00 час. 01 мин.</w:t>
      </w:r>
      <w:r w:rsidRPr="005161A7" w:rsidR="00F03AB9">
        <w:rPr>
          <w:color w:val="000000" w:themeColor="text1"/>
          <w:lang w:val="ru-RU"/>
        </w:rPr>
        <w:t xml:space="preserve"> по адресу: </w:t>
      </w:r>
      <w:r w:rsidRPr="005161A7">
        <w:rPr>
          <w:rFonts w:hint="eastAsia"/>
          <w:color w:val="000000" w:themeColor="text1"/>
          <w:lang w:val="ru-RU"/>
        </w:rPr>
        <w:t>***</w:t>
      </w:r>
      <w:r w:rsidRPr="005161A7" w:rsidR="00F03AB9">
        <w:rPr>
          <w:color w:val="000000" w:themeColor="text1"/>
          <w:lang w:val="ru-RU"/>
        </w:rPr>
        <w:t xml:space="preserve">, </w:t>
      </w:r>
      <w:r w:rsidRPr="005161A7">
        <w:rPr>
          <w:color w:val="000000" w:themeColor="text1"/>
          <w:lang w:val="ru-RU"/>
        </w:rPr>
        <w:t>Гончаренко А.П.</w:t>
      </w:r>
      <w:r w:rsidRPr="005161A7" w:rsidR="00B83523">
        <w:rPr>
          <w:color w:val="000000" w:themeColor="text1"/>
          <w:lang w:val="ru-RU"/>
        </w:rPr>
        <w:t xml:space="preserve"> </w:t>
      </w:r>
      <w:r w:rsidRPr="005161A7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5161A7" w:rsidR="00F03AB9">
          <w:rPr>
            <w:color w:val="000000" w:themeColor="text1"/>
            <w:lang w:val="ru-RU"/>
          </w:rPr>
          <w:t>ч. 1 ст. 32.2</w:t>
        </w:r>
      </w:hyperlink>
      <w:r w:rsidRPr="005161A7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5161A7" w:rsidR="0083716A">
        <w:rPr>
          <w:color w:val="000000" w:themeColor="text1"/>
          <w:lang w:val="ru-RU"/>
        </w:rPr>
        <w:t>500</w:t>
      </w:r>
      <w:r w:rsidRPr="005161A7" w:rsidR="00F03AB9">
        <w:rPr>
          <w:color w:val="000000" w:themeColor="text1"/>
          <w:lang w:val="ru-RU"/>
        </w:rPr>
        <w:t xml:space="preserve"> руб., назначенный постановлением </w:t>
      </w:r>
      <w:r w:rsidRPr="005161A7" w:rsidR="00061B53">
        <w:rPr>
          <w:color w:val="000000" w:themeColor="text1"/>
          <w:lang w:val="ru-RU"/>
        </w:rPr>
        <w:t>№</w:t>
      </w:r>
      <w:r w:rsidRPr="005161A7">
        <w:rPr>
          <w:rFonts w:hint="eastAsia"/>
          <w:color w:val="000000" w:themeColor="text1"/>
          <w:lang w:val="ru-RU"/>
        </w:rPr>
        <w:t>***</w:t>
      </w:r>
      <w:r w:rsidRPr="005161A7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161A7">
        <w:rPr>
          <w:color w:val="000000" w:themeColor="text1"/>
          <w:lang w:val="ru-RU"/>
        </w:rPr>
        <w:t>27.03.2024</w:t>
      </w:r>
      <w:r w:rsidRPr="005161A7" w:rsidR="00061B53">
        <w:rPr>
          <w:color w:val="000000" w:themeColor="text1"/>
          <w:lang w:val="ru-RU"/>
        </w:rPr>
        <w:t xml:space="preserve">, вступившего в законную силу </w:t>
      </w:r>
      <w:r w:rsidRPr="005161A7">
        <w:rPr>
          <w:color w:val="000000" w:themeColor="text1"/>
          <w:lang w:val="ru-RU"/>
        </w:rPr>
        <w:t>07.04.2024</w:t>
      </w:r>
      <w:r w:rsidRPr="005161A7" w:rsidR="00982335">
        <w:rPr>
          <w:color w:val="000000" w:themeColor="text1"/>
          <w:lang w:val="ru-RU"/>
        </w:rPr>
        <w:t xml:space="preserve">, врученного ему </w:t>
      </w:r>
      <w:r w:rsidRPr="005161A7">
        <w:rPr>
          <w:color w:val="000000" w:themeColor="text1"/>
          <w:lang w:val="ru-RU"/>
        </w:rPr>
        <w:t>27.03.2024</w:t>
      </w:r>
      <w:r w:rsidRPr="005161A7" w:rsidR="007A6D20">
        <w:rPr>
          <w:color w:val="000000" w:themeColor="text1"/>
          <w:lang w:val="ru-RU"/>
        </w:rPr>
        <w:t>.</w:t>
      </w:r>
    </w:p>
    <w:p w:rsidR="00E66EE2" w:rsidRPr="005161A7" w:rsidP="00E66EE2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В судебное заседание </w:t>
      </w:r>
      <w:r w:rsidRPr="005161A7">
        <w:rPr>
          <w:color w:val="000000" w:themeColor="text1"/>
          <w:lang w:val="ru-RU"/>
        </w:rPr>
        <w:t>Гончаренко А.П.</w:t>
      </w:r>
      <w:r w:rsidRPr="005161A7">
        <w:rPr>
          <w:color w:val="000000" w:themeColor="text1"/>
          <w:lang w:val="ru-RU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E66EE2" w:rsidRPr="005161A7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При таких обстоятельствах, в соответствии с требован</w:t>
      </w:r>
      <w:r w:rsidRPr="005161A7">
        <w:rPr>
          <w:color w:val="000000" w:themeColor="text1"/>
          <w:lang w:val="ru-RU"/>
        </w:rPr>
        <w:t>иями ч. 2 ст. 25.1 КоАП РФ, а также исходя из положений п. 6 постановления Пленума ВС РФ от 24.03.2005 года №«О некоторых вопросах, возникающих у судов при применении КоАП РФ» и п. 14 постановления Пленума ВС РФ от 27.12.2007 года № 52 «О сроках рассмотрен</w:t>
      </w:r>
      <w:r w:rsidRPr="005161A7">
        <w:rPr>
          <w:color w:val="000000" w:themeColor="text1"/>
          <w:lang w:val="ru-RU"/>
        </w:rPr>
        <w:t xml:space="preserve">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161A7">
        <w:rPr>
          <w:color w:val="000000" w:themeColor="text1"/>
          <w:lang w:val="ru-RU"/>
        </w:rPr>
        <w:t xml:space="preserve">Гончаренко А.П. </w:t>
      </w:r>
      <w:r w:rsidRPr="005161A7">
        <w:rPr>
          <w:color w:val="000000" w:themeColor="text1"/>
          <w:lang w:val="ru-RU"/>
        </w:rPr>
        <w:t>в его отсутствие.</w:t>
      </w:r>
    </w:p>
    <w:p w:rsidR="00982335" w:rsidRPr="005161A7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Мировой судья, исследовав материалы дела, считает</w:t>
      </w:r>
      <w:r w:rsidRPr="005161A7">
        <w:rPr>
          <w:color w:val="000000" w:themeColor="text1"/>
          <w:lang w:val="ru-RU"/>
        </w:rPr>
        <w:t xml:space="preserve">, что вина </w:t>
      </w:r>
      <w:r w:rsidRPr="005161A7" w:rsidR="00E66EE2">
        <w:rPr>
          <w:color w:val="000000" w:themeColor="text1"/>
          <w:lang w:val="ru-RU"/>
        </w:rPr>
        <w:t>Гончаренко А.П.</w:t>
      </w:r>
      <w:r w:rsidRPr="005161A7" w:rsidR="005478B8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>в совершении</w:t>
      </w:r>
      <w:r w:rsidRPr="005161A7">
        <w:rPr>
          <w:color w:val="000000" w:themeColor="text1"/>
          <w:lang w:val="ru-RU"/>
        </w:rPr>
        <w:t xml:space="preserve"> правонарушения полностью доказана и подтверждается следующими доказательствами:</w:t>
      </w:r>
    </w:p>
    <w:p w:rsidR="00982335" w:rsidRPr="005161A7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5161A7">
        <w:rPr>
          <w:rFonts w:hint="eastAsia"/>
          <w:color w:val="000000" w:themeColor="text1"/>
          <w:lang w:val="ru-RU"/>
        </w:rPr>
        <w:t>***</w:t>
      </w:r>
      <w:r w:rsidRPr="005161A7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 xml:space="preserve">от </w:t>
      </w:r>
      <w:r w:rsidRPr="005161A7" w:rsidR="00D45446">
        <w:rPr>
          <w:color w:val="000000" w:themeColor="text1"/>
          <w:lang w:val="ru-RU"/>
        </w:rPr>
        <w:t>12</w:t>
      </w:r>
      <w:r w:rsidRPr="005161A7">
        <w:rPr>
          <w:color w:val="000000" w:themeColor="text1"/>
          <w:lang w:val="ru-RU"/>
        </w:rPr>
        <w:t>.</w:t>
      </w:r>
      <w:r w:rsidRPr="005161A7" w:rsidR="0083716A">
        <w:rPr>
          <w:color w:val="000000" w:themeColor="text1"/>
          <w:lang w:val="ru-RU"/>
        </w:rPr>
        <w:t>06</w:t>
      </w:r>
      <w:r w:rsidRPr="005161A7">
        <w:rPr>
          <w:color w:val="000000" w:themeColor="text1"/>
          <w:lang w:val="ru-RU"/>
        </w:rPr>
        <w:t>.</w:t>
      </w:r>
      <w:r w:rsidRPr="005161A7" w:rsidR="00C11E04">
        <w:rPr>
          <w:color w:val="000000" w:themeColor="text1"/>
          <w:lang w:val="ru-RU"/>
        </w:rPr>
        <w:t>202</w:t>
      </w:r>
      <w:r w:rsidRPr="005161A7" w:rsidR="0083716A">
        <w:rPr>
          <w:color w:val="000000" w:themeColor="text1"/>
          <w:lang w:val="ru-RU"/>
        </w:rPr>
        <w:t>4</w:t>
      </w:r>
      <w:r w:rsidRPr="005161A7">
        <w:rPr>
          <w:color w:val="000000" w:themeColor="text1"/>
          <w:lang w:val="ru-RU"/>
        </w:rPr>
        <w:t xml:space="preserve">, согласно которому, </w:t>
      </w:r>
      <w:r w:rsidRPr="005161A7" w:rsidR="00E66EE2">
        <w:rPr>
          <w:color w:val="000000" w:themeColor="text1"/>
          <w:lang w:val="ru-RU"/>
        </w:rPr>
        <w:t>Гончаренко А.П.</w:t>
      </w:r>
      <w:r w:rsidRPr="005161A7" w:rsidR="005478B8">
        <w:rPr>
          <w:color w:val="000000" w:themeColor="text1"/>
          <w:lang w:val="ru-RU"/>
        </w:rPr>
        <w:t xml:space="preserve"> </w:t>
      </w:r>
      <w:r w:rsidRPr="005161A7" w:rsidR="00B44F58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 xml:space="preserve">в установленный срок не </w:t>
      </w:r>
      <w:r w:rsidRPr="005161A7">
        <w:rPr>
          <w:color w:val="000000" w:themeColor="text1"/>
          <w:lang w:val="ru-RU"/>
        </w:rPr>
        <w:t>уплатил штра</w:t>
      </w:r>
      <w:r w:rsidRPr="005161A7" w:rsidR="00D64F4B">
        <w:rPr>
          <w:color w:val="000000" w:themeColor="text1"/>
          <w:lang w:val="ru-RU"/>
        </w:rPr>
        <w:t>ф.</w:t>
      </w:r>
      <w:r w:rsidRPr="005161A7" w:rsidR="00EC294B">
        <w:rPr>
          <w:color w:val="000000" w:themeColor="text1"/>
          <w:lang w:val="ru-RU"/>
        </w:rPr>
        <w:t xml:space="preserve"> </w:t>
      </w:r>
      <w:r w:rsidRPr="005161A7" w:rsidR="00D64F4B">
        <w:rPr>
          <w:color w:val="000000" w:themeColor="text1"/>
          <w:lang w:val="ru-RU"/>
        </w:rPr>
        <w:t>С</w:t>
      </w:r>
      <w:r w:rsidRPr="005161A7" w:rsidR="00EC294B">
        <w:rPr>
          <w:color w:val="000000" w:themeColor="text1"/>
          <w:lang w:val="ru-RU"/>
        </w:rPr>
        <w:t xml:space="preserve"> протоколом ознакомлен, права разъяснены;</w:t>
      </w:r>
    </w:p>
    <w:p w:rsidR="00982335" w:rsidRPr="005161A7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- копией постановления №</w:t>
      </w:r>
      <w:r w:rsidRPr="005161A7">
        <w:rPr>
          <w:rFonts w:hint="eastAsia"/>
          <w:color w:val="000000" w:themeColor="text1"/>
          <w:lang w:val="ru-RU"/>
        </w:rPr>
        <w:t>***</w:t>
      </w:r>
      <w:r w:rsidRPr="005161A7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5161A7" w:rsidR="00E66EE2">
        <w:rPr>
          <w:color w:val="000000" w:themeColor="text1"/>
          <w:lang w:val="ru-RU"/>
        </w:rPr>
        <w:t>27.03.2024</w:t>
      </w:r>
      <w:r w:rsidRPr="005161A7">
        <w:rPr>
          <w:color w:val="000000" w:themeColor="text1"/>
          <w:lang w:val="ru-RU"/>
        </w:rPr>
        <w:t xml:space="preserve">, из которого следует, что </w:t>
      </w:r>
      <w:r w:rsidRPr="005161A7" w:rsidR="00E66EE2">
        <w:rPr>
          <w:color w:val="000000" w:themeColor="text1"/>
          <w:lang w:val="ru-RU"/>
        </w:rPr>
        <w:t>Гончаренко А.П.</w:t>
      </w:r>
      <w:r w:rsidRPr="005161A7">
        <w:rPr>
          <w:color w:val="000000" w:themeColor="text1"/>
          <w:lang w:val="ru-RU"/>
        </w:rPr>
        <w:t xml:space="preserve"> был подвергнут административному наказанию, предусмотр</w:t>
      </w:r>
      <w:r w:rsidRPr="005161A7">
        <w:rPr>
          <w:color w:val="000000" w:themeColor="text1"/>
          <w:lang w:val="ru-RU"/>
        </w:rPr>
        <w:t xml:space="preserve">енному </w:t>
      </w:r>
      <w:r w:rsidRPr="005161A7" w:rsidR="00DE0C3D">
        <w:rPr>
          <w:color w:val="000000" w:themeColor="text1"/>
          <w:lang w:val="ru-RU"/>
        </w:rPr>
        <w:t>ч.</w:t>
      </w:r>
      <w:r w:rsidRPr="005161A7" w:rsidR="0083716A">
        <w:rPr>
          <w:color w:val="000000" w:themeColor="text1"/>
          <w:lang w:val="ru-RU"/>
        </w:rPr>
        <w:t xml:space="preserve"> 3.1</w:t>
      </w:r>
      <w:r w:rsidRPr="005161A7" w:rsidR="00DE0C3D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 xml:space="preserve">ст. </w:t>
      </w:r>
      <w:r w:rsidRPr="005161A7" w:rsidR="00001FAA">
        <w:rPr>
          <w:color w:val="000000" w:themeColor="text1"/>
          <w:lang w:val="ru-RU"/>
        </w:rPr>
        <w:t>12.</w:t>
      </w:r>
      <w:r w:rsidRPr="005161A7" w:rsidR="0083716A">
        <w:rPr>
          <w:color w:val="000000" w:themeColor="text1"/>
          <w:lang w:val="ru-RU"/>
        </w:rPr>
        <w:t>5</w:t>
      </w:r>
      <w:r w:rsidRPr="005161A7">
        <w:rPr>
          <w:color w:val="000000" w:themeColor="text1"/>
          <w:lang w:val="ru-RU"/>
        </w:rPr>
        <w:t xml:space="preserve"> КоАП РФ в виде административного штрафа в размере </w:t>
      </w:r>
      <w:r w:rsidRPr="005161A7" w:rsidR="0083716A">
        <w:rPr>
          <w:color w:val="000000" w:themeColor="text1"/>
          <w:lang w:val="ru-RU"/>
        </w:rPr>
        <w:t xml:space="preserve">500 </w:t>
      </w:r>
      <w:r w:rsidRPr="005161A7">
        <w:rPr>
          <w:color w:val="000000" w:themeColor="text1"/>
          <w:lang w:val="ru-RU"/>
        </w:rPr>
        <w:t xml:space="preserve">рублей, постановление вступило в законную силу </w:t>
      </w:r>
      <w:r w:rsidRPr="005161A7" w:rsidR="00E66EE2">
        <w:rPr>
          <w:color w:val="000000" w:themeColor="text1"/>
          <w:lang w:val="ru-RU"/>
        </w:rPr>
        <w:t>07.04.2024</w:t>
      </w:r>
      <w:r w:rsidRPr="005161A7">
        <w:rPr>
          <w:color w:val="000000" w:themeColor="text1"/>
          <w:lang w:val="ru-RU"/>
        </w:rPr>
        <w:t>;</w:t>
      </w:r>
    </w:p>
    <w:p w:rsidR="00D45446" w:rsidRPr="005161A7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- информацией по платежам, справкой, </w:t>
      </w:r>
      <w:r w:rsidRPr="005161A7">
        <w:rPr>
          <w:color w:val="000000" w:themeColor="text1"/>
          <w:lang w:val="ru-RU"/>
        </w:rPr>
        <w:t>согласно котор</w:t>
      </w:r>
      <w:r w:rsidRPr="005161A7">
        <w:rPr>
          <w:color w:val="000000" w:themeColor="text1"/>
          <w:lang w:val="ru-RU"/>
        </w:rPr>
        <w:t>ым</w:t>
      </w:r>
      <w:r w:rsidRPr="005161A7">
        <w:rPr>
          <w:color w:val="000000" w:themeColor="text1"/>
          <w:lang w:val="ru-RU"/>
        </w:rPr>
        <w:t xml:space="preserve"> штраф по постановлению </w:t>
      </w:r>
      <w:r w:rsidRPr="005161A7">
        <w:rPr>
          <w:color w:val="000000" w:themeColor="text1"/>
          <w:lang w:val="ru-RU"/>
        </w:rPr>
        <w:t>№</w:t>
      </w:r>
      <w:r w:rsidRPr="005161A7">
        <w:rPr>
          <w:rFonts w:hint="eastAsia"/>
          <w:color w:val="000000" w:themeColor="text1"/>
        </w:rPr>
        <w:t>***</w:t>
      </w:r>
      <w:r w:rsidRPr="005161A7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 xml:space="preserve">от </w:t>
      </w:r>
      <w:r w:rsidRPr="005161A7">
        <w:rPr>
          <w:color w:val="000000" w:themeColor="text1"/>
          <w:lang w:val="ru-RU"/>
        </w:rPr>
        <w:t>27.03.2024</w:t>
      </w:r>
      <w:r w:rsidRPr="005161A7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>оплачен</w:t>
      </w:r>
      <w:r w:rsidRPr="005161A7">
        <w:rPr>
          <w:color w:val="000000" w:themeColor="text1"/>
          <w:lang w:val="ru-RU"/>
        </w:rPr>
        <w:t xml:space="preserve"> 17.06.2024.</w:t>
      </w:r>
    </w:p>
    <w:p w:rsidR="00D45446" w:rsidRPr="005161A7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- сведениями о привлечении </w:t>
      </w:r>
      <w:r w:rsidRPr="005161A7" w:rsidR="00E66EE2">
        <w:rPr>
          <w:color w:val="000000" w:themeColor="text1"/>
          <w:lang w:val="ru-RU"/>
        </w:rPr>
        <w:t>Гончаренко А.П.</w:t>
      </w:r>
      <w:r w:rsidRPr="005161A7">
        <w:rPr>
          <w:color w:val="000000" w:themeColor="text1"/>
          <w:lang w:val="ru-RU"/>
        </w:rPr>
        <w:t xml:space="preserve"> к административной </w:t>
      </w:r>
      <w:r w:rsidRPr="005161A7">
        <w:rPr>
          <w:color w:val="000000" w:themeColor="text1"/>
          <w:lang w:val="ru-RU"/>
        </w:rPr>
        <w:t>ответственности.</w:t>
      </w:r>
    </w:p>
    <w:p w:rsidR="00976356" w:rsidRPr="005161A7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5161A7">
        <w:rPr>
          <w:color w:val="000000" w:themeColor="text1"/>
          <w:lang w:val="ru-RU"/>
        </w:rPr>
        <w:t>со дня истеч</w:t>
      </w:r>
      <w:r w:rsidRPr="005161A7">
        <w:rPr>
          <w:color w:val="000000" w:themeColor="text1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3716A" w:rsidRPr="005161A7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Таким образом, с учетом требований ст. 32.2 КоАП РФ последн</w:t>
      </w:r>
      <w:r w:rsidRPr="005161A7">
        <w:rPr>
          <w:color w:val="000000" w:themeColor="text1"/>
          <w:lang w:val="ru-RU"/>
        </w:rPr>
        <w:t xml:space="preserve">им днем оплаты штрафа </w:t>
      </w:r>
      <w:r w:rsidRPr="005161A7" w:rsidR="00D45446">
        <w:rPr>
          <w:color w:val="000000" w:themeColor="text1"/>
          <w:lang w:val="ru-RU"/>
        </w:rPr>
        <w:t xml:space="preserve">Гончаренко А.П. </w:t>
      </w:r>
      <w:r w:rsidRPr="005161A7">
        <w:rPr>
          <w:color w:val="000000" w:themeColor="text1"/>
          <w:lang w:val="ru-RU"/>
        </w:rPr>
        <w:t xml:space="preserve">являлось </w:t>
      </w:r>
      <w:r w:rsidRPr="005161A7" w:rsidR="00D45446">
        <w:rPr>
          <w:color w:val="000000" w:themeColor="text1"/>
          <w:lang w:val="ru-RU"/>
        </w:rPr>
        <w:t>06</w:t>
      </w:r>
      <w:r w:rsidRPr="005161A7" w:rsidR="000576A7">
        <w:rPr>
          <w:color w:val="000000" w:themeColor="text1"/>
          <w:lang w:val="ru-RU"/>
        </w:rPr>
        <w:t>.</w:t>
      </w:r>
      <w:r w:rsidRPr="005161A7" w:rsidR="00D45446">
        <w:rPr>
          <w:color w:val="000000" w:themeColor="text1"/>
          <w:lang w:val="ru-RU"/>
        </w:rPr>
        <w:t>06</w:t>
      </w:r>
      <w:r w:rsidRPr="005161A7" w:rsidR="000576A7">
        <w:rPr>
          <w:color w:val="000000" w:themeColor="text1"/>
          <w:lang w:val="ru-RU"/>
        </w:rPr>
        <w:t>.</w:t>
      </w:r>
      <w:r w:rsidRPr="005161A7" w:rsidR="00C779C5">
        <w:rPr>
          <w:color w:val="000000" w:themeColor="text1"/>
          <w:lang w:val="ru-RU"/>
        </w:rPr>
        <w:t>202</w:t>
      </w:r>
      <w:r w:rsidRPr="005161A7">
        <w:rPr>
          <w:color w:val="000000" w:themeColor="text1"/>
          <w:lang w:val="ru-RU"/>
        </w:rPr>
        <w:t>4.</w:t>
      </w:r>
      <w:r w:rsidRPr="005161A7" w:rsidR="00C779C5">
        <w:rPr>
          <w:color w:val="000000" w:themeColor="text1"/>
          <w:lang w:val="ru-RU"/>
        </w:rPr>
        <w:t xml:space="preserve"> </w:t>
      </w:r>
    </w:p>
    <w:p w:rsidR="0083716A" w:rsidRPr="005161A7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В судебном заседании установлено, что </w:t>
      </w:r>
      <w:r w:rsidRPr="005161A7" w:rsidR="00E66EE2">
        <w:rPr>
          <w:color w:val="000000" w:themeColor="text1"/>
          <w:lang w:val="ru-RU"/>
        </w:rPr>
        <w:t>Гончаренко А.П.</w:t>
      </w:r>
      <w:r w:rsidRPr="005161A7">
        <w:rPr>
          <w:color w:val="000000" w:themeColor="text1"/>
          <w:lang w:val="ru-RU"/>
        </w:rPr>
        <w:t xml:space="preserve"> </w:t>
      </w:r>
      <w:r w:rsidRPr="005161A7" w:rsidR="00D45446">
        <w:rPr>
          <w:color w:val="000000" w:themeColor="text1"/>
          <w:lang w:val="ru-RU"/>
        </w:rPr>
        <w:t>17</w:t>
      </w:r>
      <w:r w:rsidRPr="005161A7">
        <w:rPr>
          <w:color w:val="000000" w:themeColor="text1"/>
          <w:lang w:val="ru-RU"/>
        </w:rPr>
        <w:t>.</w:t>
      </w:r>
      <w:r w:rsidRPr="005161A7">
        <w:rPr>
          <w:color w:val="000000" w:themeColor="text1"/>
          <w:lang w:val="ru-RU"/>
        </w:rPr>
        <w:t>06</w:t>
      </w:r>
      <w:r w:rsidRPr="005161A7">
        <w:rPr>
          <w:color w:val="000000" w:themeColor="text1"/>
          <w:lang w:val="ru-RU"/>
        </w:rPr>
        <w:t>.2024 уплатил штраф в сумме 500 рублей по постановлению №</w:t>
      </w:r>
      <w:r w:rsidRPr="005161A7">
        <w:rPr>
          <w:rFonts w:hint="eastAsia"/>
          <w:color w:val="000000" w:themeColor="text1"/>
          <w:lang w:val="ru-RU"/>
        </w:rPr>
        <w:t>***</w:t>
      </w:r>
      <w:r w:rsidRPr="005161A7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 xml:space="preserve">от </w:t>
      </w:r>
      <w:r w:rsidRPr="005161A7" w:rsidR="00E66EE2">
        <w:rPr>
          <w:color w:val="000000" w:themeColor="text1"/>
          <w:lang w:val="ru-RU"/>
        </w:rPr>
        <w:t>27.03.2024</w:t>
      </w:r>
      <w:r w:rsidRPr="005161A7">
        <w:rPr>
          <w:color w:val="000000" w:themeColor="text1"/>
          <w:lang w:val="ru-RU"/>
        </w:rPr>
        <w:t>, то есть штраф был уплачен позднее установлен</w:t>
      </w:r>
      <w:r w:rsidRPr="005161A7">
        <w:rPr>
          <w:color w:val="000000" w:themeColor="text1"/>
          <w:lang w:val="ru-RU"/>
        </w:rPr>
        <w:t>ного законом срока.</w:t>
      </w:r>
    </w:p>
    <w:p w:rsidR="00D45446" w:rsidRPr="005161A7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Действия </w:t>
      </w:r>
      <w:r w:rsidRPr="005161A7" w:rsidR="00E66EE2">
        <w:rPr>
          <w:color w:val="000000" w:themeColor="text1"/>
          <w:lang w:val="ru-RU"/>
        </w:rPr>
        <w:t>Гончаренко А.П.</w:t>
      </w:r>
      <w:r w:rsidRPr="005161A7" w:rsidR="00663FDB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 xml:space="preserve">судья квалифицирует </w:t>
      </w:r>
      <w:r w:rsidRPr="005161A7" w:rsidR="00F260A8">
        <w:rPr>
          <w:color w:val="000000" w:themeColor="text1"/>
          <w:lang w:val="ru-RU"/>
        </w:rPr>
        <w:t xml:space="preserve"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</w:t>
      </w:r>
      <w:r w:rsidRPr="005161A7" w:rsidR="00F260A8">
        <w:rPr>
          <w:color w:val="000000" w:themeColor="text1"/>
          <w:lang w:val="ru-RU"/>
        </w:rPr>
        <w:t>административных правонарушениях.</w:t>
      </w:r>
    </w:p>
    <w:p w:rsidR="00D45446" w:rsidRPr="005161A7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161A7">
        <w:rPr>
          <w:color w:val="000000" w:themeColor="text1"/>
          <w:lang w:val="ru-RU"/>
        </w:rPr>
        <w:t>Гончаренко А.П.</w:t>
      </w:r>
    </w:p>
    <w:p w:rsidR="00D45446" w:rsidRPr="005161A7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Смягчающих и отягчающих административную ответственность обстоятельств, предус</w:t>
      </w:r>
      <w:r w:rsidRPr="005161A7">
        <w:rPr>
          <w:color w:val="000000" w:themeColor="text1"/>
          <w:lang w:val="ru-RU"/>
        </w:rPr>
        <w:t>мотренных ст. ст. 4.2, 4.3 КоАП, судья не усматривает.</w:t>
      </w:r>
    </w:p>
    <w:p w:rsidR="00976356" w:rsidRPr="005161A7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5161A7" w:rsidR="00D45446">
        <w:rPr>
          <w:color w:val="000000" w:themeColor="text1"/>
          <w:lang w:val="ru-RU"/>
        </w:rPr>
        <w:t xml:space="preserve">Гончаренко А.П. </w:t>
      </w:r>
      <w:r w:rsidRPr="005161A7">
        <w:rPr>
          <w:color w:val="000000" w:themeColor="text1"/>
          <w:lang w:val="ru-RU"/>
        </w:rPr>
        <w:t>наказание в виде административного штрафа.</w:t>
      </w:r>
    </w:p>
    <w:p w:rsidR="00C779C5" w:rsidRPr="005161A7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На основании изложенного</w:t>
      </w:r>
      <w:r w:rsidRPr="005161A7">
        <w:rPr>
          <w:color w:val="000000" w:themeColor="text1"/>
          <w:lang w:val="ru-RU"/>
        </w:rPr>
        <w:t xml:space="preserve"> и руководствуясь </w:t>
      </w:r>
      <w:r w:rsidRPr="005161A7">
        <w:rPr>
          <w:color w:val="000000" w:themeColor="text1"/>
          <w:lang w:val="ru-RU"/>
        </w:rPr>
        <w:t>ст.ст</w:t>
      </w:r>
      <w:r w:rsidRPr="005161A7">
        <w:rPr>
          <w:color w:val="000000" w:themeColor="text1"/>
          <w:lang w:val="ru-RU"/>
        </w:rPr>
        <w:t>. 23.1, 29.9, 29.10, 32.2 Кодекса Росси</w:t>
      </w:r>
      <w:r w:rsidRPr="005161A7">
        <w:rPr>
          <w:color w:val="000000" w:themeColor="text1"/>
          <w:lang w:val="ru-RU"/>
        </w:rPr>
        <w:t xml:space="preserve">йской Федерации об административных правонарушениях, мировой судья,      </w:t>
      </w:r>
    </w:p>
    <w:p w:rsidR="00976356" w:rsidRPr="005161A7" w:rsidP="0083716A">
      <w:pPr>
        <w:widowControl w:val="0"/>
        <w:jc w:val="center"/>
        <w:rPr>
          <w:b/>
          <w:bCs/>
          <w:color w:val="000000" w:themeColor="text1"/>
          <w:lang w:val="ru-RU"/>
        </w:rPr>
      </w:pPr>
      <w:r w:rsidRPr="005161A7">
        <w:rPr>
          <w:b/>
          <w:bCs/>
          <w:color w:val="000000" w:themeColor="text1"/>
          <w:lang w:val="ru-RU"/>
        </w:rPr>
        <w:t>ПОСТАНОВИЛ:</w:t>
      </w:r>
    </w:p>
    <w:p w:rsidR="00A64601" w:rsidRPr="005161A7" w:rsidP="0083716A">
      <w:pPr>
        <w:widowControl w:val="0"/>
        <w:jc w:val="center"/>
        <w:rPr>
          <w:color w:val="000000" w:themeColor="text1"/>
          <w:lang w:val="ru-RU"/>
        </w:rPr>
      </w:pPr>
    </w:p>
    <w:p w:rsidR="0083716A" w:rsidRPr="005161A7" w:rsidP="0083716A">
      <w:pPr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Гончаренко А.П. </w:t>
      </w:r>
      <w:r w:rsidRPr="005161A7" w:rsidR="00F03AB9">
        <w:rPr>
          <w:color w:val="000000" w:themeColor="text1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5161A7" w:rsidR="00F260A8">
        <w:rPr>
          <w:color w:val="000000" w:themeColor="text1"/>
          <w:lang w:val="ru-RU"/>
        </w:rPr>
        <w:t>Кодекса Российской Федерации об административных правонарушениях, назначив</w:t>
      </w:r>
      <w:r w:rsidRPr="005161A7" w:rsidR="00F03AB9">
        <w:rPr>
          <w:color w:val="000000" w:themeColor="text1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161A7">
        <w:rPr>
          <w:color w:val="000000" w:themeColor="text1"/>
          <w:lang w:val="ru-RU"/>
        </w:rPr>
        <w:t>1</w:t>
      </w:r>
      <w:r w:rsidRPr="005161A7" w:rsidR="00A842F3">
        <w:rPr>
          <w:color w:val="000000" w:themeColor="text1"/>
          <w:lang w:val="ru-RU"/>
        </w:rPr>
        <w:t xml:space="preserve"> 000</w:t>
      </w:r>
      <w:r w:rsidRPr="005161A7" w:rsidR="00F03AB9">
        <w:rPr>
          <w:color w:val="000000" w:themeColor="text1"/>
          <w:lang w:val="ru-RU"/>
        </w:rPr>
        <w:t xml:space="preserve"> (</w:t>
      </w:r>
      <w:r w:rsidRPr="005161A7">
        <w:rPr>
          <w:color w:val="000000" w:themeColor="text1"/>
          <w:lang w:val="ru-RU"/>
        </w:rPr>
        <w:t>одна</w:t>
      </w:r>
      <w:r w:rsidRPr="005161A7" w:rsidR="009211D5">
        <w:rPr>
          <w:color w:val="000000" w:themeColor="text1"/>
          <w:lang w:val="ru-RU"/>
        </w:rPr>
        <w:t xml:space="preserve"> тысяч</w:t>
      </w:r>
      <w:r w:rsidRPr="005161A7">
        <w:rPr>
          <w:color w:val="000000" w:themeColor="text1"/>
          <w:lang w:val="ru-RU"/>
        </w:rPr>
        <w:t>а</w:t>
      </w:r>
      <w:r w:rsidRPr="005161A7" w:rsidR="00F03AB9">
        <w:rPr>
          <w:color w:val="000000" w:themeColor="text1"/>
          <w:lang w:val="ru-RU"/>
        </w:rPr>
        <w:t>) рублей.</w:t>
      </w:r>
    </w:p>
    <w:p w:rsidR="0083716A" w:rsidRPr="005161A7" w:rsidP="0083716A">
      <w:pPr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Штраф подлежит уплате: Получатель УФК по Ханты-Мансийскому</w:t>
      </w:r>
      <w:r w:rsidRPr="005161A7">
        <w:rPr>
          <w:color w:val="000000" w:themeColor="text1"/>
          <w:lang w:val="ru-RU"/>
        </w:rPr>
        <w:t xml:space="preserve"> автономному округу - Югре (Департамент административного обеспечения Ханты-Мансийского автономного округа - Югры, л/с </w:t>
      </w:r>
      <w:r w:rsidRPr="005161A7">
        <w:rPr>
          <w:color w:val="000000" w:themeColor="text1"/>
          <w:lang w:val="ru-RU" w:bidi="en-US"/>
        </w:rPr>
        <w:t>04872</w:t>
      </w:r>
      <w:r w:rsidRPr="005161A7">
        <w:rPr>
          <w:color w:val="000000" w:themeColor="text1"/>
          <w:lang w:bidi="en-US"/>
        </w:rPr>
        <w:t>D</w:t>
      </w:r>
      <w:r w:rsidRPr="005161A7">
        <w:rPr>
          <w:color w:val="000000" w:themeColor="text1"/>
          <w:lang w:val="ru-RU" w:bidi="en-US"/>
        </w:rPr>
        <w:t xml:space="preserve">08080), </w:t>
      </w:r>
      <w:r w:rsidRPr="005161A7">
        <w:rPr>
          <w:color w:val="000000" w:themeColor="text1"/>
          <w:lang w:val="ru-RU"/>
        </w:rPr>
        <w:t xml:space="preserve">наименование банка РКЦ Ханты- </w:t>
      </w:r>
      <w:r w:rsidRPr="005161A7">
        <w:rPr>
          <w:color w:val="000000" w:themeColor="text1"/>
          <w:lang w:val="ru-RU"/>
        </w:rPr>
        <w:t>Мансийск</w:t>
      </w:r>
      <w:r w:rsidRPr="005161A7">
        <w:rPr>
          <w:color w:val="000000" w:themeColor="text1"/>
          <w:lang w:val="ru-RU"/>
        </w:rPr>
        <w:t>//УФК по Ханты-Мансийскому автономному округу, номер счета получателя 031006430000000</w:t>
      </w:r>
      <w:r w:rsidRPr="005161A7">
        <w:rPr>
          <w:color w:val="000000" w:themeColor="text1"/>
          <w:lang w:val="ru-RU"/>
        </w:rPr>
        <w:t xml:space="preserve">18700, номер </w:t>
      </w:r>
      <w:r w:rsidRPr="005161A7">
        <w:rPr>
          <w:color w:val="000000" w:themeColor="text1"/>
          <w:lang w:val="ru-RU"/>
        </w:rPr>
        <w:t>кор</w:t>
      </w:r>
      <w:r w:rsidRPr="005161A7">
        <w:rPr>
          <w:color w:val="000000" w:themeColor="text1"/>
          <w:lang w:val="ru-RU"/>
        </w:rPr>
        <w:t>./</w:t>
      </w:r>
      <w:r w:rsidRPr="005161A7">
        <w:rPr>
          <w:color w:val="000000" w:themeColor="text1"/>
          <w:lang w:val="ru-RU"/>
        </w:rPr>
        <w:t>сч</w:t>
      </w:r>
      <w:r w:rsidRPr="005161A7">
        <w:rPr>
          <w:color w:val="000000" w:themeColor="text1"/>
          <w:lang w:val="ru-RU"/>
        </w:rPr>
        <w:t xml:space="preserve">. банка получателя платежа 40102810245370000007, БИК 007162163, ПНИ 8601073664, КПП 860101001, ОКТМО 71874000 КБК 72011601203019000140, УИН </w:t>
      </w:r>
      <w:r w:rsidRPr="005161A7">
        <w:rPr>
          <w:color w:val="000000" w:themeColor="text1"/>
          <w:lang w:val="ru-RU"/>
        </w:rPr>
        <w:t>041236540040500</w:t>
      </w:r>
      <w:r w:rsidRPr="005161A7" w:rsidR="00A657B4">
        <w:rPr>
          <w:color w:val="000000" w:themeColor="text1"/>
          <w:lang w:val="ru-RU"/>
        </w:rPr>
        <w:t>8562420174</w:t>
      </w:r>
      <w:r w:rsidRPr="005161A7">
        <w:rPr>
          <w:color w:val="000000" w:themeColor="text1"/>
          <w:lang w:val="ru-RU"/>
        </w:rPr>
        <w:t>.</w:t>
      </w:r>
    </w:p>
    <w:p w:rsidR="00F260A8" w:rsidRPr="005161A7" w:rsidP="0083716A">
      <w:pPr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>Административный штраф подлежит уплате не позднее шестидесяти дней со</w:t>
      </w:r>
      <w:r w:rsidRPr="005161A7">
        <w:rPr>
          <w:color w:val="000000" w:themeColor="text1"/>
          <w:lang w:val="ru-RU"/>
        </w:rPr>
        <w:t xml:space="preserve"> дня вступления настоящего постановления в законную силу либо со дня истечения</w:t>
      </w:r>
      <w:r w:rsidRPr="005161A7">
        <w:rPr>
          <w:color w:val="000000" w:themeColor="text1"/>
          <w:lang w:val="ru-RU"/>
        </w:rPr>
        <w:t xml:space="preserve"> срока отсрочки или срока рассрочки исполнения постановления, предусмотренных </w:t>
      </w:r>
      <w:hyperlink w:anchor="sub_315" w:history="1">
        <w:r w:rsidRPr="005161A7">
          <w:rPr>
            <w:color w:val="000000" w:themeColor="text1"/>
            <w:lang w:val="ru-RU"/>
          </w:rPr>
          <w:t>статьей 31.5</w:t>
        </w:r>
      </w:hyperlink>
      <w:r w:rsidRPr="005161A7">
        <w:rPr>
          <w:color w:val="000000" w:themeColor="text1"/>
          <w:lang w:val="ru-RU"/>
        </w:rPr>
        <w:t xml:space="preserve"> КоАП РФ.</w:t>
      </w:r>
    </w:p>
    <w:p w:rsidR="00F260A8" w:rsidRPr="005161A7" w:rsidP="0083716A">
      <w:pPr>
        <w:ind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Постановление может быть обжаловано в </w:t>
      </w:r>
      <w:r w:rsidRPr="005161A7">
        <w:rPr>
          <w:color w:val="000000" w:themeColor="text1"/>
          <w:lang w:val="ru-RU"/>
        </w:rPr>
        <w:t>Нефтеюганский</w:t>
      </w:r>
      <w:r w:rsidRPr="005161A7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</w:t>
      </w:r>
      <w:r w:rsidRPr="005161A7">
        <w:rPr>
          <w:color w:val="000000" w:themeColor="text1"/>
          <w:lang w:val="ru-RU"/>
        </w:rPr>
        <w:t>через мирового судью</w:t>
      </w:r>
      <w:r w:rsidRPr="005161A7">
        <w:rPr>
          <w:color w:val="000000" w:themeColor="text1"/>
          <w:lang w:val="ru-RU"/>
        </w:rPr>
        <w:t xml:space="preserve">. В этот же срок постановление может быть опротестовано прокурором.  </w:t>
      </w:r>
    </w:p>
    <w:p w:rsidR="00F260A8" w:rsidRPr="005161A7" w:rsidP="005161A7">
      <w:pPr>
        <w:ind w:firstLine="709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</w:rPr>
        <w:t> </w:t>
      </w:r>
      <w:r w:rsidRPr="005161A7">
        <w:rPr>
          <w:color w:val="000000" w:themeColor="text1"/>
          <w:lang w:val="ru-RU"/>
        </w:rPr>
        <w:t xml:space="preserve"> </w:t>
      </w:r>
    </w:p>
    <w:p w:rsidR="00F260A8" w:rsidRPr="005161A7" w:rsidP="0083716A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  <w:lang w:val="ru-RU"/>
        </w:rPr>
      </w:pPr>
      <w:r w:rsidRPr="005161A7">
        <w:rPr>
          <w:color w:val="000000" w:themeColor="text1"/>
          <w:lang w:val="ru-RU"/>
        </w:rPr>
        <w:t xml:space="preserve"> </w:t>
      </w:r>
      <w:r w:rsidRPr="005161A7">
        <w:rPr>
          <w:color w:val="000000" w:themeColor="text1"/>
          <w:lang w:val="ru-RU"/>
        </w:rPr>
        <w:t xml:space="preserve">          </w:t>
      </w:r>
      <w:r w:rsidRPr="005161A7">
        <w:rPr>
          <w:color w:val="000000" w:themeColor="text1"/>
          <w:lang w:val="ru-RU"/>
        </w:rPr>
        <w:t>Мировой судья                                                       Т.П. Постовалова</w:t>
      </w:r>
    </w:p>
    <w:p w:rsidR="00982335" w:rsidRPr="005161A7" w:rsidP="0083716A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  <w:lang w:val="ru-RU"/>
        </w:rPr>
      </w:pPr>
    </w:p>
    <w:p w:rsidR="00A842F3" w:rsidRPr="005161A7" w:rsidP="0083716A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  <w:lang w:val="ru-RU"/>
        </w:rPr>
      </w:pPr>
    </w:p>
    <w:p w:rsidR="00C4492D" w:rsidRPr="005161A7" w:rsidP="0083716A">
      <w:pPr>
        <w:jc w:val="both"/>
        <w:rPr>
          <w:color w:val="000000" w:themeColor="text1"/>
          <w:lang w:val="ru-RU"/>
        </w:rPr>
      </w:pP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5161A7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3716A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66A1"/>
    <w:rsid w:val="009F4249"/>
    <w:rsid w:val="00A01A33"/>
    <w:rsid w:val="00A3634D"/>
    <w:rsid w:val="00A41401"/>
    <w:rsid w:val="00A42433"/>
    <w:rsid w:val="00A64601"/>
    <w:rsid w:val="00A657B4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45446"/>
    <w:rsid w:val="00D526A0"/>
    <w:rsid w:val="00D60661"/>
    <w:rsid w:val="00D64F4B"/>
    <w:rsid w:val="00D80DA5"/>
    <w:rsid w:val="00DB7843"/>
    <w:rsid w:val="00DE0C3D"/>
    <w:rsid w:val="00DF3A99"/>
    <w:rsid w:val="00E22F2B"/>
    <w:rsid w:val="00E66EE2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907B-1E6A-48AC-830F-DBC5D9AB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